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31925" w14:textId="757E2E8D" w:rsidR="001F3063" w:rsidRDefault="00110163">
      <w:r w:rsidRPr="0011016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04CCC645" wp14:editId="1E58E3C6">
            <wp:simplePos x="0" y="0"/>
            <wp:positionH relativeFrom="margin">
              <wp:align>center</wp:align>
            </wp:positionH>
            <wp:positionV relativeFrom="paragraph">
              <wp:posOffset>-714375</wp:posOffset>
            </wp:positionV>
            <wp:extent cx="7343775" cy="84772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C 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85EA3" w14:textId="4174A96F" w:rsidR="001F3063" w:rsidRPr="00110163" w:rsidRDefault="00110163" w:rsidP="00110163">
      <w:pPr>
        <w:jc w:val="center"/>
        <w:rPr>
          <w:sz w:val="20"/>
          <w:u w:val="single"/>
        </w:rPr>
      </w:pPr>
      <w:r w:rsidRPr="00110163">
        <w:rPr>
          <w:b/>
          <w:sz w:val="24"/>
          <w:u w:val="single"/>
        </w:rPr>
        <w:t>TERM 3 PARENT NEWSLETTER – SEPTEMBER 2025</w:t>
      </w:r>
    </w:p>
    <w:p w14:paraId="6AA8F629" w14:textId="71C46049" w:rsidR="001F3063" w:rsidRPr="00110163" w:rsidRDefault="00FA6D5E">
      <w:pPr>
        <w:rPr>
          <w:u w:val="single"/>
        </w:rPr>
      </w:pPr>
      <w:r w:rsidRPr="00110163">
        <w:rPr>
          <w:b/>
          <w:u w:val="single"/>
        </w:rPr>
        <w:t>Principal’s Message</w:t>
      </w:r>
    </w:p>
    <w:p w14:paraId="70C882DA" w14:textId="77777777" w:rsidR="00110163" w:rsidRDefault="00FA6D5E">
      <w:r>
        <w:t>Dear Parents and Guardians,</w:t>
      </w:r>
    </w:p>
    <w:p w14:paraId="7EE4F832" w14:textId="77777777" w:rsidR="00110163" w:rsidRDefault="00110163">
      <w:proofErr w:type="spellStart"/>
      <w:r>
        <w:t>Assalamu</w:t>
      </w:r>
      <w:proofErr w:type="spellEnd"/>
      <w:r>
        <w:t xml:space="preserve"> </w:t>
      </w:r>
      <w:proofErr w:type="spellStart"/>
      <w:r>
        <w:t>Alaikum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Rahmatullahi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Barkaatuhu</w:t>
      </w:r>
      <w:proofErr w:type="spellEnd"/>
      <w:r>
        <w:t>/Greetings from Nadi Muslim College.</w:t>
      </w:r>
    </w:p>
    <w:p w14:paraId="6EF86ECB" w14:textId="7F744560" w:rsidR="001F3063" w:rsidRDefault="00FA6D5E" w:rsidP="00F13CB2">
      <w:pPr>
        <w:spacing w:after="0" w:line="240" w:lineRule="auto"/>
        <w:jc w:val="both"/>
      </w:pPr>
      <w:r>
        <w:t>Welcome to Term 3, 2025. This is a crucial period for consolidation and exam preparation. Please support your child’s success by ensuring regular attendance, punctuality, completion of projects/IA, and up‑to‑date class notes</w:t>
      </w:r>
      <w:r w:rsidR="00F13CB2">
        <w:t>.</w:t>
      </w:r>
    </w:p>
    <w:p w14:paraId="2A9667CA" w14:textId="77777777" w:rsidR="00F13CB2" w:rsidRDefault="00F13CB2" w:rsidP="00F13CB2">
      <w:pPr>
        <w:spacing w:after="0" w:line="240" w:lineRule="auto"/>
      </w:pPr>
    </w:p>
    <w:p w14:paraId="72E485D3" w14:textId="6D165600" w:rsidR="001F3063" w:rsidRPr="00110163" w:rsidRDefault="00F13CB2">
      <w:pPr>
        <w:rPr>
          <w:u w:val="single"/>
        </w:rPr>
      </w:pPr>
      <w:r w:rsidRPr="00F13CB2">
        <w:rPr>
          <w:b/>
        </w:rPr>
        <w:t>1.</w:t>
      </w:r>
      <w:r w:rsidRPr="00F13CB2">
        <w:rPr>
          <w:b/>
        </w:rPr>
        <w:tab/>
      </w:r>
      <w:r w:rsidR="00FA6D5E" w:rsidRPr="00110163">
        <w:rPr>
          <w:b/>
          <w:u w:val="single"/>
        </w:rPr>
        <w:t>Parent–Teacher Interviews (PTI) – Friday, 19 September 2025</w:t>
      </w:r>
    </w:p>
    <w:p w14:paraId="43EEE331" w14:textId="0556689B" w:rsidR="001F3063" w:rsidRPr="00110163" w:rsidRDefault="00FA6D5E" w:rsidP="00F13CB2">
      <w:pPr>
        <w:spacing w:after="0" w:line="240" w:lineRule="auto"/>
        <w:ind w:left="720"/>
        <w:rPr>
          <w:b/>
        </w:rPr>
      </w:pPr>
      <w:r w:rsidRPr="00110163">
        <w:rPr>
          <w:b/>
        </w:rPr>
        <w:t xml:space="preserve">• Time: 8.00 a.m. – </w:t>
      </w:r>
      <w:r w:rsidR="00110163" w:rsidRPr="00110163">
        <w:rPr>
          <w:b/>
        </w:rPr>
        <w:t>2</w:t>
      </w:r>
      <w:r w:rsidRPr="00110163">
        <w:rPr>
          <w:b/>
        </w:rPr>
        <w:t>.30 p.m.  • Venue: NMC Classrooms</w:t>
      </w:r>
    </w:p>
    <w:p w14:paraId="4FD84A66" w14:textId="44463B39" w:rsidR="00F13CB2" w:rsidRPr="00110163" w:rsidRDefault="00FA6D5E" w:rsidP="000133D9">
      <w:pPr>
        <w:spacing w:after="0" w:line="240" w:lineRule="auto"/>
        <w:ind w:left="720"/>
        <w:rPr>
          <w:b/>
        </w:rPr>
      </w:pPr>
      <w:r w:rsidRPr="00110163">
        <w:rPr>
          <w:b/>
        </w:rPr>
        <w:t>• Focus: Term 2 results, attendance, punctuality, project/IA completion, class notes, and behaviour.</w:t>
      </w:r>
      <w:r w:rsidRPr="00110163">
        <w:rPr>
          <w:b/>
        </w:rPr>
        <w:br/>
      </w:r>
    </w:p>
    <w:p w14:paraId="0272670C" w14:textId="14F02519" w:rsidR="001F3063" w:rsidRDefault="00F13CB2" w:rsidP="00F13CB2">
      <w:pPr>
        <w:spacing w:after="0" w:line="240" w:lineRule="auto"/>
        <w:rPr>
          <w:b/>
          <w:u w:val="single"/>
        </w:rPr>
      </w:pPr>
      <w:r>
        <w:rPr>
          <w:b/>
        </w:rPr>
        <w:t>2.</w:t>
      </w:r>
      <w:r>
        <w:rPr>
          <w:b/>
        </w:rPr>
        <w:tab/>
      </w:r>
      <w:r w:rsidR="00FA6D5E" w:rsidRPr="00F13CB2">
        <w:rPr>
          <w:b/>
          <w:u w:val="single"/>
        </w:rPr>
        <w:t>Academic Expectations &amp; Assessment</w:t>
      </w:r>
    </w:p>
    <w:p w14:paraId="190F6B00" w14:textId="77777777" w:rsidR="00F13CB2" w:rsidRPr="00F13CB2" w:rsidRDefault="00F13CB2" w:rsidP="00F13CB2">
      <w:pPr>
        <w:spacing w:after="0" w:line="240" w:lineRule="auto"/>
        <w:rPr>
          <w:u w:val="single"/>
        </w:rPr>
      </w:pPr>
    </w:p>
    <w:p w14:paraId="79E7E463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Coverage &amp; Revision: Evening classes (Week 1 onward) and Saturday classes (Week 2 onward) support exam prep; attendance is expected when timetabled.</w:t>
      </w:r>
    </w:p>
    <w:p w14:paraId="5031B08A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Promotion Criteria: English ≥ 50% and aggregate of best four subjects ≥ 200 (MoE standard).</w:t>
      </w:r>
    </w:p>
    <w:p w14:paraId="1D4E7161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Projects / Internal Assessment: Complete by teacher deadlines; late work needs prior approval and may be penalised.</w:t>
      </w:r>
    </w:p>
    <w:p w14:paraId="65606882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Notes &amp; Files: Exercise books must be neat and up‑to‑date; missing notes to be completed within 48 hours.</w:t>
      </w:r>
    </w:p>
    <w:p w14:paraId="3E962E00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Short Tests &amp; Annual Exams: Arrive 20 minutes early; bring only permitted stationery; no borrowing during assessments.</w:t>
      </w:r>
    </w:p>
    <w:p w14:paraId="226F899F" w14:textId="72B310DA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 xml:space="preserve">Make‑Up Tests: Only with a medical certificate (within 48 hours) or prior approval from </w:t>
      </w:r>
      <w:r w:rsidR="00AC6147">
        <w:t xml:space="preserve">the </w:t>
      </w:r>
      <w:r>
        <w:t>Principal/Vice Principal.</w:t>
      </w:r>
    </w:p>
    <w:p w14:paraId="2BFF6783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Academic Integrity: No plagiarism, cheating, or collusion—marks may be cancelled and disciplinary action taken.</w:t>
      </w:r>
    </w:p>
    <w:p w14:paraId="0032E2C3" w14:textId="7F88A31B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FEMIS: Teachers record marks/attendance in FEMIS; parents can request summaries at PTI.</w:t>
      </w:r>
    </w:p>
    <w:p w14:paraId="37E64748" w14:textId="77777777" w:rsidR="00F13CB2" w:rsidRDefault="00F13CB2" w:rsidP="00F13CB2">
      <w:pPr>
        <w:pStyle w:val="ListBullet"/>
        <w:numPr>
          <w:ilvl w:val="0"/>
          <w:numId w:val="0"/>
        </w:numPr>
        <w:spacing w:after="0" w:line="240" w:lineRule="auto"/>
        <w:ind w:left="360"/>
        <w:jc w:val="both"/>
      </w:pPr>
    </w:p>
    <w:p w14:paraId="3B3201F8" w14:textId="610EE0AB" w:rsidR="001F3063" w:rsidRDefault="00F13CB2" w:rsidP="00F13CB2">
      <w:pPr>
        <w:spacing w:after="0" w:line="240" w:lineRule="auto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FA6D5E">
        <w:rPr>
          <w:b/>
        </w:rPr>
        <w:t>Attendance &amp; Punctuality</w:t>
      </w:r>
    </w:p>
    <w:p w14:paraId="5502F4FF" w14:textId="77777777" w:rsidR="00F13CB2" w:rsidRDefault="00F13CB2" w:rsidP="00F13CB2">
      <w:pPr>
        <w:spacing w:after="0" w:line="240" w:lineRule="auto"/>
      </w:pPr>
    </w:p>
    <w:p w14:paraId="08826A9B" w14:textId="324D03D0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 xml:space="preserve">Students must be </w:t>
      </w:r>
      <w:r w:rsidR="00F13CB2">
        <w:t>in school</w:t>
      </w:r>
      <w:r>
        <w:t xml:space="preserve"> before 8:00 a.m.; frequent lateness or absences trigger parent meetings.</w:t>
      </w:r>
    </w:p>
    <w:p w14:paraId="0E406034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Unexplained absences are not permitted; medical certificates must be submitted within 48 hours.</w:t>
      </w:r>
    </w:p>
    <w:p w14:paraId="56B75E97" w14:textId="4F980BC4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Consistent attendance is required for eligibility to sit assessments and for promotion.</w:t>
      </w:r>
    </w:p>
    <w:p w14:paraId="170849CE" w14:textId="77777777" w:rsidR="00F13CB2" w:rsidRDefault="00F13CB2" w:rsidP="00F13CB2">
      <w:pPr>
        <w:pStyle w:val="ListBullet"/>
        <w:numPr>
          <w:ilvl w:val="0"/>
          <w:numId w:val="0"/>
        </w:numPr>
        <w:spacing w:after="0" w:line="240" w:lineRule="auto"/>
        <w:ind w:left="360"/>
        <w:jc w:val="both"/>
      </w:pPr>
    </w:p>
    <w:p w14:paraId="53B4AD6E" w14:textId="154D7C34" w:rsidR="001F3063" w:rsidRDefault="00F13CB2" w:rsidP="00F13CB2">
      <w:pPr>
        <w:spacing w:after="0" w:line="240" w:lineRule="auto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FA6D5E">
        <w:rPr>
          <w:b/>
        </w:rPr>
        <w:t>Exam &amp; Campus Rules – Prohibited Item</w:t>
      </w:r>
    </w:p>
    <w:p w14:paraId="77D62BDE" w14:textId="77777777" w:rsidR="00F13CB2" w:rsidRDefault="00F13CB2" w:rsidP="00F13CB2">
      <w:pPr>
        <w:spacing w:after="0" w:line="240" w:lineRule="auto"/>
      </w:pPr>
    </w:p>
    <w:p w14:paraId="556E4859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Do NOT bring sharp objects (e.g., blades, knives, scissors or any tool that can cause harm).</w:t>
      </w:r>
    </w:p>
    <w:p w14:paraId="02DA740C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Mobile phones, smart watches, and wearable electronic devices are prohibited during school hours and assessments.</w:t>
      </w:r>
    </w:p>
    <w:p w14:paraId="11A2B18D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Permanent markers are not allowed unless issued by a teacher for a specific task.</w:t>
      </w:r>
    </w:p>
    <w:p w14:paraId="298222C0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Only approved stationery is allowed in exam rooms; pencil cases may be inspected.</w:t>
      </w:r>
    </w:p>
    <w:p w14:paraId="007BF6E5" w14:textId="669FE59D" w:rsidR="001F3063" w:rsidRDefault="00FA6D5E" w:rsidP="00F13CB2">
      <w:pPr>
        <w:spacing w:after="0" w:line="240" w:lineRule="auto"/>
        <w:ind w:left="1080"/>
        <w:jc w:val="both"/>
      </w:pPr>
      <w:r>
        <w:t>Enforcement: Any prohibited item found will be confiscated and may lead to disciplinary action. Parents may be called to collect confiscated items.</w:t>
      </w:r>
    </w:p>
    <w:p w14:paraId="1F38A356" w14:textId="3F1D4173" w:rsidR="007448F6" w:rsidRDefault="007448F6" w:rsidP="00F13CB2">
      <w:pPr>
        <w:spacing w:after="0" w:line="240" w:lineRule="auto"/>
        <w:ind w:left="1080"/>
        <w:jc w:val="both"/>
      </w:pPr>
    </w:p>
    <w:p w14:paraId="6064A8F3" w14:textId="10B259C2" w:rsidR="00A04AA8" w:rsidRDefault="00A04AA8" w:rsidP="00F13CB2">
      <w:pPr>
        <w:spacing w:after="0" w:line="240" w:lineRule="auto"/>
        <w:ind w:left="1080"/>
        <w:jc w:val="both"/>
      </w:pPr>
    </w:p>
    <w:p w14:paraId="252A1509" w14:textId="77777777" w:rsidR="00A04AA8" w:rsidRDefault="00A04AA8" w:rsidP="00F13CB2">
      <w:pPr>
        <w:spacing w:after="0" w:line="240" w:lineRule="auto"/>
        <w:ind w:left="1080"/>
        <w:jc w:val="both"/>
      </w:pPr>
    </w:p>
    <w:p w14:paraId="2EBB6C2F" w14:textId="2D11F05E" w:rsidR="001F3063" w:rsidRDefault="00F13CB2" w:rsidP="00F13CB2">
      <w:pPr>
        <w:spacing w:after="0" w:line="240" w:lineRule="auto"/>
        <w:jc w:val="both"/>
        <w:rPr>
          <w:b/>
          <w:u w:val="single"/>
        </w:rPr>
      </w:pPr>
      <w:r>
        <w:rPr>
          <w:b/>
        </w:rPr>
        <w:lastRenderedPageBreak/>
        <w:t>5.</w:t>
      </w:r>
      <w:r>
        <w:rPr>
          <w:b/>
        </w:rPr>
        <w:tab/>
      </w:r>
      <w:proofErr w:type="spellStart"/>
      <w:r w:rsidR="00FA6D5E" w:rsidRPr="00F13CB2">
        <w:rPr>
          <w:b/>
          <w:u w:val="single"/>
        </w:rPr>
        <w:t>Behaviour</w:t>
      </w:r>
      <w:proofErr w:type="spellEnd"/>
      <w:r w:rsidR="00FA6D5E" w:rsidRPr="00F13CB2">
        <w:rPr>
          <w:b/>
          <w:u w:val="single"/>
        </w:rPr>
        <w:t xml:space="preserve"> &amp; Student Welfare</w:t>
      </w:r>
    </w:p>
    <w:p w14:paraId="243F2336" w14:textId="77777777" w:rsidR="00F13CB2" w:rsidRDefault="00F13CB2" w:rsidP="00F13CB2">
      <w:pPr>
        <w:spacing w:after="0" w:line="240" w:lineRule="auto"/>
        <w:jc w:val="both"/>
      </w:pPr>
    </w:p>
    <w:p w14:paraId="67321B5E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Classroom Conduct: No disturbing lessons, roaming corridors, or loitering. A signed corridor pass is required during lessons.</w:t>
      </w:r>
    </w:p>
    <w:p w14:paraId="0850D7C1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Uniform &amp; Grooming: Correct uniform daily; neat haircut; no extreme hairstyles, nail polish, or jewellery (except approved items).</w:t>
      </w:r>
    </w:p>
    <w:p w14:paraId="2071C6CE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Respect &amp; Safety: Respect staff, students, and property—no vandalism, graffiti, or misuse of facilities.</w:t>
      </w:r>
    </w:p>
    <w:p w14:paraId="47E48F72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Cyber Safety: No cyberbullying, inappropriate posts, or unauthorised recording/photography on campus or school platforms.</w:t>
      </w:r>
    </w:p>
    <w:p w14:paraId="265FF49D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Canteen &amp; Grounds: Queue responsibly; keep the campus clean; restricted areas are out of bounds without permission.</w:t>
      </w:r>
    </w:p>
    <w:p w14:paraId="4A37E99A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Transport &amp; Gates: Use designated gates; follow road safety; no loitering outside the school perimeter.</w:t>
      </w:r>
    </w:p>
    <w:p w14:paraId="5E09861F" w14:textId="60541438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Health &amp; Wellbeing: Bring a water bottle; report illnesses/injuries to teachers; follow directions during evacuation drills.</w:t>
      </w:r>
    </w:p>
    <w:p w14:paraId="7E222B1B" w14:textId="7FDCA7DC" w:rsidR="007448F6" w:rsidRDefault="007448F6" w:rsidP="007448F6">
      <w:pPr>
        <w:pStyle w:val="ListBullet"/>
        <w:numPr>
          <w:ilvl w:val="0"/>
          <w:numId w:val="0"/>
        </w:numPr>
        <w:spacing w:after="0" w:line="240" w:lineRule="auto"/>
        <w:ind w:left="360" w:hanging="360"/>
        <w:jc w:val="both"/>
      </w:pPr>
    </w:p>
    <w:p w14:paraId="4F20A945" w14:textId="63F1071D" w:rsidR="007448F6" w:rsidRDefault="007448F6" w:rsidP="007448F6">
      <w:pPr>
        <w:pStyle w:val="ListBullet"/>
        <w:numPr>
          <w:ilvl w:val="0"/>
          <w:numId w:val="0"/>
        </w:numPr>
        <w:spacing w:after="0" w:line="240" w:lineRule="auto"/>
        <w:ind w:left="360" w:hanging="360"/>
        <w:jc w:val="both"/>
      </w:pPr>
      <w:r>
        <w:t>6.</w:t>
      </w:r>
      <w:r>
        <w:tab/>
      </w:r>
      <w:r>
        <w:tab/>
      </w:r>
      <w:r w:rsidRPr="007448F6">
        <w:rPr>
          <w:b/>
          <w:u w:val="single"/>
        </w:rPr>
        <w:t>School Hall</w:t>
      </w:r>
    </w:p>
    <w:p w14:paraId="30AAC4F1" w14:textId="2252307D" w:rsidR="007448F6" w:rsidRDefault="007448F6" w:rsidP="007448F6">
      <w:pPr>
        <w:pStyle w:val="ListBullet"/>
        <w:numPr>
          <w:ilvl w:val="0"/>
          <w:numId w:val="0"/>
        </w:numPr>
        <w:spacing w:after="0" w:line="240" w:lineRule="auto"/>
        <w:ind w:left="360" w:hanging="360"/>
        <w:jc w:val="both"/>
      </w:pPr>
    </w:p>
    <w:p w14:paraId="461AE435" w14:textId="592CBAB9" w:rsidR="007448F6" w:rsidRDefault="007448F6" w:rsidP="007448F6">
      <w:pPr>
        <w:pStyle w:val="ListBullet"/>
        <w:numPr>
          <w:ilvl w:val="0"/>
          <w:numId w:val="0"/>
        </w:numPr>
        <w:spacing w:after="0" w:line="240" w:lineRule="auto"/>
        <w:ind w:left="720"/>
        <w:jc w:val="both"/>
      </w:pPr>
      <w:r>
        <w:t xml:space="preserve">Our School Hall will </w:t>
      </w:r>
      <w:proofErr w:type="spellStart"/>
      <w:r>
        <w:t>Insha</w:t>
      </w:r>
      <w:proofErr w:type="spellEnd"/>
      <w:r>
        <w:t xml:space="preserve"> Allah be completed by </w:t>
      </w:r>
      <w:r w:rsidR="00601364">
        <w:t>mid-November</w:t>
      </w:r>
      <w:r>
        <w:t>, 2025.  The opening ceremony will be with the Annual Quran Awards that will be held on 29</w:t>
      </w:r>
      <w:r w:rsidRPr="007448F6">
        <w:rPr>
          <w:vertAlign w:val="superscript"/>
        </w:rPr>
        <w:t>th</w:t>
      </w:r>
      <w:r>
        <w:t xml:space="preserve"> November, 2025.</w:t>
      </w:r>
    </w:p>
    <w:p w14:paraId="3A993CD1" w14:textId="77777777" w:rsidR="00F13CB2" w:rsidRDefault="00F13CB2" w:rsidP="00F13CB2">
      <w:pPr>
        <w:pStyle w:val="ListBullet"/>
        <w:numPr>
          <w:ilvl w:val="0"/>
          <w:numId w:val="0"/>
        </w:numPr>
        <w:spacing w:after="0" w:line="240" w:lineRule="auto"/>
        <w:ind w:left="1080"/>
        <w:jc w:val="both"/>
      </w:pPr>
    </w:p>
    <w:p w14:paraId="2E6B308D" w14:textId="060C3DC0" w:rsidR="001F3063" w:rsidRDefault="00F13CB2" w:rsidP="00F13CB2">
      <w:pPr>
        <w:spacing w:after="0" w:line="240" w:lineRule="auto"/>
        <w:jc w:val="both"/>
        <w:rPr>
          <w:b/>
          <w:u w:val="single"/>
        </w:rPr>
      </w:pPr>
      <w:r>
        <w:rPr>
          <w:b/>
        </w:rPr>
        <w:t>6.</w:t>
      </w:r>
      <w:r>
        <w:rPr>
          <w:b/>
        </w:rPr>
        <w:tab/>
      </w:r>
      <w:r w:rsidR="00FA6D5E" w:rsidRPr="00F13CB2">
        <w:rPr>
          <w:b/>
          <w:u w:val="single"/>
        </w:rPr>
        <w:t>Parent Partnership &amp; Communication</w:t>
      </w:r>
    </w:p>
    <w:p w14:paraId="1EA9AB72" w14:textId="77777777" w:rsidR="00F13CB2" w:rsidRDefault="00F13CB2" w:rsidP="00F13CB2">
      <w:pPr>
        <w:spacing w:after="0" w:line="240" w:lineRule="auto"/>
        <w:jc w:val="both"/>
      </w:pPr>
    </w:p>
    <w:p w14:paraId="61324A2B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Check and sign student diaries; review notes/projects weekly; ensure punctual attendance.</w:t>
      </w:r>
    </w:p>
    <w:p w14:paraId="61542F42" w14:textId="77777777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Official channels: school Viber group, email, and written notices for updates and reminders.</w:t>
      </w:r>
    </w:p>
    <w:p w14:paraId="75A5D66F" w14:textId="6E22ECD5" w:rsidR="001F3063" w:rsidRDefault="00FA6D5E" w:rsidP="00F13CB2">
      <w:pPr>
        <w:pStyle w:val="ListBullet"/>
        <w:tabs>
          <w:tab w:val="clear" w:pos="360"/>
          <w:tab w:val="num" w:pos="1080"/>
        </w:tabs>
        <w:spacing w:after="0" w:line="240" w:lineRule="auto"/>
        <w:ind w:left="1080"/>
        <w:jc w:val="both"/>
      </w:pPr>
      <w:r>
        <w:t>For urgent matters, contact the school office at 670 0231.</w:t>
      </w:r>
    </w:p>
    <w:p w14:paraId="4CE49EF7" w14:textId="77777777" w:rsidR="00F13CB2" w:rsidRDefault="00F13CB2" w:rsidP="00D503B3">
      <w:pPr>
        <w:pStyle w:val="ListBullet"/>
        <w:numPr>
          <w:ilvl w:val="0"/>
          <w:numId w:val="0"/>
        </w:numPr>
        <w:spacing w:after="0" w:line="240" w:lineRule="auto"/>
        <w:ind w:left="720"/>
        <w:jc w:val="both"/>
      </w:pPr>
    </w:p>
    <w:p w14:paraId="6C9E906F" w14:textId="226B305B" w:rsidR="00F13CB2" w:rsidRDefault="00FA6D5E" w:rsidP="00F13CB2">
      <w:pPr>
        <w:spacing w:after="0" w:line="240" w:lineRule="auto"/>
      </w:pPr>
      <w:r>
        <w:t>Warm regards,</w:t>
      </w:r>
    </w:p>
    <w:p w14:paraId="4FBFD3D8" w14:textId="4511393C" w:rsidR="001F3063" w:rsidRDefault="00601364" w:rsidP="00F13CB2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D64048" wp14:editId="3DE85E5A">
            <wp:simplePos x="0" y="0"/>
            <wp:positionH relativeFrom="margin">
              <wp:posOffset>33020</wp:posOffset>
            </wp:positionH>
            <wp:positionV relativeFrom="paragraph">
              <wp:posOffset>22225</wp:posOffset>
            </wp:positionV>
            <wp:extent cx="959802" cy="685787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02" cy="6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5E">
        <w:br/>
      </w:r>
      <w:r w:rsidR="00F13CB2">
        <w:t>_________________________</w:t>
      </w:r>
      <w:r w:rsidR="00FA6D5E">
        <w:br/>
      </w:r>
      <w:r w:rsidR="00F13CB2">
        <w:rPr>
          <w:b/>
        </w:rPr>
        <w:t>MOHAMMED FEROZ</w:t>
      </w:r>
      <w:r w:rsidR="00F13CB2">
        <w:rPr>
          <w:b/>
        </w:rPr>
        <w:br/>
      </w:r>
      <w:r w:rsidR="00F13CB2" w:rsidRPr="00F13CB2">
        <w:rPr>
          <w:b/>
        </w:rPr>
        <w:t>HEAD OF SCHOOL</w:t>
      </w:r>
    </w:p>
    <w:p w14:paraId="14A0791F" w14:textId="6B5365CA" w:rsidR="00D503B3" w:rsidRDefault="00D503B3" w:rsidP="00F13CB2">
      <w:pPr>
        <w:spacing w:after="0" w:line="240" w:lineRule="auto"/>
        <w:rPr>
          <w:b/>
        </w:rPr>
      </w:pPr>
    </w:p>
    <w:p w14:paraId="7974D3D1" w14:textId="5A350430" w:rsidR="00D503B3" w:rsidRPr="00D503B3" w:rsidRDefault="00D503B3" w:rsidP="00D503B3">
      <w:pPr>
        <w:spacing w:after="0" w:line="240" w:lineRule="auto"/>
        <w:jc w:val="center"/>
        <w:rPr>
          <w:b/>
          <w:sz w:val="28"/>
          <w:u w:val="single"/>
        </w:rPr>
      </w:pPr>
      <w:r w:rsidRPr="00D503B3">
        <w:rPr>
          <w:b/>
          <w:sz w:val="28"/>
          <w:u w:val="single"/>
        </w:rPr>
        <w:t>TERM 3 CALENDAR OF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970"/>
        <w:gridCol w:w="6745"/>
      </w:tblGrid>
      <w:tr w:rsidR="009122BD" w:rsidRPr="00601364" w14:paraId="04AF0F34" w14:textId="77777777" w:rsidTr="009122BD">
        <w:tc>
          <w:tcPr>
            <w:tcW w:w="985" w:type="dxa"/>
          </w:tcPr>
          <w:p w14:paraId="1740A8A7" w14:textId="63C3B1CE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WEEK</w:t>
            </w:r>
          </w:p>
        </w:tc>
        <w:tc>
          <w:tcPr>
            <w:tcW w:w="2970" w:type="dxa"/>
          </w:tcPr>
          <w:p w14:paraId="2692D268" w14:textId="086F945A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DATE</w:t>
            </w:r>
          </w:p>
        </w:tc>
        <w:tc>
          <w:tcPr>
            <w:tcW w:w="6745" w:type="dxa"/>
          </w:tcPr>
          <w:p w14:paraId="699E9B0C" w14:textId="6DC6A426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EVENT</w:t>
            </w:r>
          </w:p>
        </w:tc>
      </w:tr>
      <w:tr w:rsidR="009122BD" w:rsidRPr="00601364" w14:paraId="5BB5EF60" w14:textId="77777777" w:rsidTr="009122BD">
        <w:tc>
          <w:tcPr>
            <w:tcW w:w="985" w:type="dxa"/>
          </w:tcPr>
          <w:p w14:paraId="4AE6EA53" w14:textId="38128859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1</w:t>
            </w:r>
          </w:p>
        </w:tc>
        <w:tc>
          <w:tcPr>
            <w:tcW w:w="2970" w:type="dxa"/>
          </w:tcPr>
          <w:p w14:paraId="17B840FB" w14:textId="565B563F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8/9/2025</w:t>
            </w:r>
          </w:p>
        </w:tc>
        <w:tc>
          <w:tcPr>
            <w:tcW w:w="6745" w:type="dxa"/>
          </w:tcPr>
          <w:p w14:paraId="12A193F6" w14:textId="48119E84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PUBLIC HOLIDAY (PROPHET MUHAMMED’S BDAY)</w:t>
            </w:r>
          </w:p>
        </w:tc>
      </w:tr>
      <w:tr w:rsidR="009122BD" w:rsidRPr="00601364" w14:paraId="709C7D58" w14:textId="77777777" w:rsidTr="009122BD">
        <w:tc>
          <w:tcPr>
            <w:tcW w:w="985" w:type="dxa"/>
          </w:tcPr>
          <w:p w14:paraId="6DAD19C0" w14:textId="77777777" w:rsidR="009122BD" w:rsidRPr="00601364" w:rsidRDefault="009122BD" w:rsidP="00F13CB2">
            <w:pPr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24C1DFD3" w14:textId="1577D2EF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9/9/2025</w:t>
            </w:r>
          </w:p>
        </w:tc>
        <w:tc>
          <w:tcPr>
            <w:tcW w:w="6745" w:type="dxa"/>
          </w:tcPr>
          <w:p w14:paraId="3CB46BE8" w14:textId="059C347F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NORMAL CLASSES RESUMES</w:t>
            </w:r>
          </w:p>
        </w:tc>
      </w:tr>
      <w:tr w:rsidR="009122BD" w:rsidRPr="00601364" w14:paraId="23F6DE02" w14:textId="77777777" w:rsidTr="009122BD">
        <w:tc>
          <w:tcPr>
            <w:tcW w:w="985" w:type="dxa"/>
          </w:tcPr>
          <w:p w14:paraId="3E817F8C" w14:textId="54969246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2</w:t>
            </w:r>
          </w:p>
        </w:tc>
        <w:tc>
          <w:tcPr>
            <w:tcW w:w="2970" w:type="dxa"/>
          </w:tcPr>
          <w:p w14:paraId="0906EAF7" w14:textId="42F466FB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15/9/2025 – 18/9/2025</w:t>
            </w:r>
          </w:p>
        </w:tc>
        <w:tc>
          <w:tcPr>
            <w:tcW w:w="6745" w:type="dxa"/>
          </w:tcPr>
          <w:p w14:paraId="6970B5AF" w14:textId="5EFF14A2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INTERNATIONAL LITERACY/NATI</w:t>
            </w:r>
            <w:bookmarkStart w:id="0" w:name="_GoBack"/>
            <w:bookmarkEnd w:id="0"/>
            <w:r w:rsidRPr="00601364">
              <w:rPr>
                <w:b/>
                <w:sz w:val="20"/>
              </w:rPr>
              <w:t>ONAL LIBRARY WEEK</w:t>
            </w:r>
          </w:p>
        </w:tc>
      </w:tr>
      <w:tr w:rsidR="009122BD" w:rsidRPr="00601364" w14:paraId="4EFA0E78" w14:textId="77777777" w:rsidTr="009122BD">
        <w:tc>
          <w:tcPr>
            <w:tcW w:w="985" w:type="dxa"/>
          </w:tcPr>
          <w:p w14:paraId="50AFA7A0" w14:textId="77777777" w:rsidR="009122BD" w:rsidRPr="00601364" w:rsidRDefault="009122BD" w:rsidP="00F13CB2">
            <w:pPr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7DBE881A" w14:textId="792FA412" w:rsidR="009122BD" w:rsidRPr="00601364" w:rsidRDefault="00B2310C" w:rsidP="00F13C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122BD" w:rsidRPr="00601364">
              <w:rPr>
                <w:b/>
                <w:sz w:val="20"/>
              </w:rPr>
              <w:t>9/09/2025</w:t>
            </w:r>
          </w:p>
        </w:tc>
        <w:tc>
          <w:tcPr>
            <w:tcW w:w="6745" w:type="dxa"/>
          </w:tcPr>
          <w:p w14:paraId="11784BA1" w14:textId="2E8B427B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 xml:space="preserve">YEAR 9 – YEAR 13 </w:t>
            </w:r>
            <w:r w:rsidR="007448F6" w:rsidRPr="00601364">
              <w:rPr>
                <w:b/>
                <w:sz w:val="20"/>
              </w:rPr>
              <w:t>–</w:t>
            </w:r>
            <w:r w:rsidRPr="00601364">
              <w:rPr>
                <w:b/>
                <w:sz w:val="20"/>
              </w:rPr>
              <w:t xml:space="preserve"> PTI</w:t>
            </w:r>
          </w:p>
        </w:tc>
      </w:tr>
      <w:tr w:rsidR="009122BD" w:rsidRPr="00601364" w14:paraId="2CCCB136" w14:textId="77777777" w:rsidTr="009122BD">
        <w:tc>
          <w:tcPr>
            <w:tcW w:w="985" w:type="dxa"/>
          </w:tcPr>
          <w:p w14:paraId="6A09E729" w14:textId="458657B0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4</w:t>
            </w:r>
          </w:p>
        </w:tc>
        <w:tc>
          <w:tcPr>
            <w:tcW w:w="2970" w:type="dxa"/>
          </w:tcPr>
          <w:p w14:paraId="18F5FA5F" w14:textId="51FF5A38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29/9/2025 – 3/10/2025</w:t>
            </w:r>
          </w:p>
        </w:tc>
        <w:tc>
          <w:tcPr>
            <w:tcW w:w="6745" w:type="dxa"/>
          </w:tcPr>
          <w:p w14:paraId="2F92C642" w14:textId="5FDF0AF5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YEAR 9 – YEAR 13 SHORT TEST</w:t>
            </w:r>
          </w:p>
        </w:tc>
      </w:tr>
      <w:tr w:rsidR="009122BD" w:rsidRPr="00601364" w14:paraId="646A3DE4" w14:textId="77777777" w:rsidTr="009122BD">
        <w:tc>
          <w:tcPr>
            <w:tcW w:w="985" w:type="dxa"/>
          </w:tcPr>
          <w:p w14:paraId="43B73949" w14:textId="77777777" w:rsidR="009122BD" w:rsidRPr="00601364" w:rsidRDefault="009122BD" w:rsidP="00F13CB2">
            <w:pPr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671D8919" w14:textId="77777777" w:rsidR="009122BD" w:rsidRPr="00601364" w:rsidRDefault="009122BD" w:rsidP="00F13CB2">
            <w:pPr>
              <w:rPr>
                <w:b/>
                <w:sz w:val="20"/>
              </w:rPr>
            </w:pPr>
          </w:p>
        </w:tc>
        <w:tc>
          <w:tcPr>
            <w:tcW w:w="6745" w:type="dxa"/>
          </w:tcPr>
          <w:p w14:paraId="73216D47" w14:textId="1113A565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 xml:space="preserve">FNU/UNI FIJI OPEN DAY </w:t>
            </w:r>
          </w:p>
        </w:tc>
      </w:tr>
      <w:tr w:rsidR="009122BD" w:rsidRPr="00601364" w14:paraId="43FF1218" w14:textId="77777777" w:rsidTr="009122BD">
        <w:tc>
          <w:tcPr>
            <w:tcW w:w="985" w:type="dxa"/>
          </w:tcPr>
          <w:p w14:paraId="59A5232E" w14:textId="0934F41B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5</w:t>
            </w:r>
          </w:p>
        </w:tc>
        <w:tc>
          <w:tcPr>
            <w:tcW w:w="2970" w:type="dxa"/>
          </w:tcPr>
          <w:p w14:paraId="2F438B21" w14:textId="3C7AE0FA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6/10/2025</w:t>
            </w:r>
          </w:p>
        </w:tc>
        <w:tc>
          <w:tcPr>
            <w:tcW w:w="6745" w:type="dxa"/>
          </w:tcPr>
          <w:p w14:paraId="4D3D4EA6" w14:textId="1C970098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YEAR 9 ENROLMENT BEGINS</w:t>
            </w:r>
          </w:p>
        </w:tc>
      </w:tr>
      <w:tr w:rsidR="009122BD" w:rsidRPr="00601364" w14:paraId="498DDB97" w14:textId="77777777" w:rsidTr="009122BD">
        <w:tc>
          <w:tcPr>
            <w:tcW w:w="985" w:type="dxa"/>
          </w:tcPr>
          <w:p w14:paraId="7E853FA5" w14:textId="77777777" w:rsidR="009122BD" w:rsidRPr="00601364" w:rsidRDefault="009122BD" w:rsidP="00F13CB2">
            <w:pPr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58E79E91" w14:textId="00CA90D7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9/10/2025</w:t>
            </w:r>
          </w:p>
        </w:tc>
        <w:tc>
          <w:tcPr>
            <w:tcW w:w="6745" w:type="dxa"/>
          </w:tcPr>
          <w:p w14:paraId="48BB03CE" w14:textId="00DD3875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FIJI DAY/CHILDREN’S DAY &amp; TEACHER’S DAY CELEBRATION</w:t>
            </w:r>
          </w:p>
        </w:tc>
      </w:tr>
      <w:tr w:rsidR="009122BD" w:rsidRPr="00601364" w14:paraId="4FE5005F" w14:textId="77777777" w:rsidTr="009122BD">
        <w:tc>
          <w:tcPr>
            <w:tcW w:w="985" w:type="dxa"/>
          </w:tcPr>
          <w:p w14:paraId="5DAF399B" w14:textId="78046432" w:rsidR="009122BD" w:rsidRPr="00601364" w:rsidRDefault="009122B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6</w:t>
            </w:r>
          </w:p>
        </w:tc>
        <w:tc>
          <w:tcPr>
            <w:tcW w:w="2970" w:type="dxa"/>
          </w:tcPr>
          <w:p w14:paraId="2641D24A" w14:textId="242F2ADD" w:rsidR="009122BD" w:rsidRPr="00601364" w:rsidRDefault="009D791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13/10/2025 – 17/10/2025</w:t>
            </w:r>
          </w:p>
        </w:tc>
        <w:tc>
          <w:tcPr>
            <w:tcW w:w="6745" w:type="dxa"/>
          </w:tcPr>
          <w:p w14:paraId="462D38B3" w14:textId="2C7F3DCD" w:rsidR="009122BD" w:rsidRPr="00601364" w:rsidRDefault="009D791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YEAR 13 ANNUAL EXAMINATION</w:t>
            </w:r>
          </w:p>
        </w:tc>
      </w:tr>
      <w:tr w:rsidR="009122BD" w:rsidRPr="00601364" w14:paraId="67D3F81E" w14:textId="77777777" w:rsidTr="009122BD">
        <w:tc>
          <w:tcPr>
            <w:tcW w:w="985" w:type="dxa"/>
          </w:tcPr>
          <w:p w14:paraId="4C501FCD" w14:textId="2872B1A6" w:rsidR="009122BD" w:rsidRPr="00601364" w:rsidRDefault="009D791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7</w:t>
            </w:r>
          </w:p>
        </w:tc>
        <w:tc>
          <w:tcPr>
            <w:tcW w:w="2970" w:type="dxa"/>
          </w:tcPr>
          <w:p w14:paraId="38E0D038" w14:textId="49BDE94A" w:rsidR="009122BD" w:rsidRPr="00601364" w:rsidRDefault="009D791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20/10/2025 – 24/10/2025</w:t>
            </w:r>
          </w:p>
        </w:tc>
        <w:tc>
          <w:tcPr>
            <w:tcW w:w="6745" w:type="dxa"/>
          </w:tcPr>
          <w:p w14:paraId="23A0B888" w14:textId="497C017C" w:rsidR="009122BD" w:rsidRPr="00601364" w:rsidRDefault="009D791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YEAR 12 ANNUAL EXAMINATION</w:t>
            </w:r>
          </w:p>
        </w:tc>
      </w:tr>
      <w:tr w:rsidR="007448F6" w:rsidRPr="00601364" w14:paraId="5091D996" w14:textId="77777777" w:rsidTr="009122BD">
        <w:tc>
          <w:tcPr>
            <w:tcW w:w="985" w:type="dxa"/>
          </w:tcPr>
          <w:p w14:paraId="16155C46" w14:textId="77777777" w:rsidR="007448F6" w:rsidRPr="00601364" w:rsidRDefault="007448F6" w:rsidP="00F13CB2">
            <w:pPr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4C81AFB6" w14:textId="1D2C1934" w:rsidR="007448F6" w:rsidRPr="00601364" w:rsidRDefault="007448F6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21/10/2025</w:t>
            </w:r>
          </w:p>
        </w:tc>
        <w:tc>
          <w:tcPr>
            <w:tcW w:w="6745" w:type="dxa"/>
          </w:tcPr>
          <w:p w14:paraId="263EC17F" w14:textId="331C61E8" w:rsidR="007448F6" w:rsidRPr="00601364" w:rsidRDefault="007448F6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PUBLIC HOLIDAY – DIWALI</w:t>
            </w:r>
          </w:p>
        </w:tc>
      </w:tr>
      <w:tr w:rsidR="009122BD" w:rsidRPr="00601364" w14:paraId="629BAC7C" w14:textId="77777777" w:rsidTr="009122BD">
        <w:tc>
          <w:tcPr>
            <w:tcW w:w="985" w:type="dxa"/>
          </w:tcPr>
          <w:p w14:paraId="4825D28E" w14:textId="77777777" w:rsidR="009122BD" w:rsidRPr="00601364" w:rsidRDefault="009122BD" w:rsidP="00F13CB2">
            <w:pPr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6E0B6E32" w14:textId="24D19E16" w:rsidR="009122BD" w:rsidRPr="00601364" w:rsidRDefault="009D791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2</w:t>
            </w:r>
            <w:r w:rsidR="007448F6" w:rsidRPr="00601364">
              <w:rPr>
                <w:b/>
                <w:sz w:val="20"/>
              </w:rPr>
              <w:t>2</w:t>
            </w:r>
            <w:r w:rsidRPr="00601364">
              <w:rPr>
                <w:b/>
                <w:sz w:val="20"/>
              </w:rPr>
              <w:t>/10/2025 – 24/10/2025</w:t>
            </w:r>
          </w:p>
        </w:tc>
        <w:tc>
          <w:tcPr>
            <w:tcW w:w="6745" w:type="dxa"/>
          </w:tcPr>
          <w:p w14:paraId="478F617C" w14:textId="326E0DAE" w:rsidR="009122BD" w:rsidRPr="00601364" w:rsidRDefault="009D791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YEAR 9 – YEAR 11 SHORT TEST</w:t>
            </w:r>
          </w:p>
        </w:tc>
      </w:tr>
      <w:tr w:rsidR="009D791D" w:rsidRPr="00601364" w14:paraId="7C8FD829" w14:textId="77777777" w:rsidTr="009122BD">
        <w:tc>
          <w:tcPr>
            <w:tcW w:w="985" w:type="dxa"/>
          </w:tcPr>
          <w:p w14:paraId="109E2D36" w14:textId="3564A33E" w:rsidR="009D791D" w:rsidRPr="00601364" w:rsidRDefault="009D791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8</w:t>
            </w:r>
          </w:p>
        </w:tc>
        <w:tc>
          <w:tcPr>
            <w:tcW w:w="2970" w:type="dxa"/>
          </w:tcPr>
          <w:p w14:paraId="1F3936FA" w14:textId="50CC3F15" w:rsidR="009D791D" w:rsidRPr="00601364" w:rsidRDefault="009D791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27/10/2025 – 07/11/2025</w:t>
            </w:r>
          </w:p>
        </w:tc>
        <w:tc>
          <w:tcPr>
            <w:tcW w:w="6745" w:type="dxa"/>
          </w:tcPr>
          <w:p w14:paraId="70FEDDCC" w14:textId="071BCF4D" w:rsidR="009D791D" w:rsidRPr="00601364" w:rsidRDefault="009D791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FY13 CERTIFICATE EXAMINATION</w:t>
            </w:r>
          </w:p>
        </w:tc>
      </w:tr>
      <w:tr w:rsidR="009D791D" w:rsidRPr="00601364" w14:paraId="0837C907" w14:textId="77777777" w:rsidTr="009122BD">
        <w:tc>
          <w:tcPr>
            <w:tcW w:w="985" w:type="dxa"/>
          </w:tcPr>
          <w:p w14:paraId="7ACFFE6D" w14:textId="5A31F3E7" w:rsidR="009D791D" w:rsidRPr="00601364" w:rsidRDefault="009D791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10</w:t>
            </w:r>
          </w:p>
        </w:tc>
        <w:tc>
          <w:tcPr>
            <w:tcW w:w="2970" w:type="dxa"/>
          </w:tcPr>
          <w:p w14:paraId="186087CC" w14:textId="53595402" w:rsidR="009D791D" w:rsidRPr="00601364" w:rsidRDefault="009D791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10/11/2025 – 14/11/2025</w:t>
            </w:r>
          </w:p>
        </w:tc>
        <w:tc>
          <w:tcPr>
            <w:tcW w:w="6745" w:type="dxa"/>
          </w:tcPr>
          <w:p w14:paraId="4A465BAD" w14:textId="0AB0CE58" w:rsidR="009D791D" w:rsidRPr="00601364" w:rsidRDefault="009D791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ANNUAL EXAMINATION – YEAR 9 – YEAR 11</w:t>
            </w:r>
          </w:p>
        </w:tc>
      </w:tr>
      <w:tr w:rsidR="009D791D" w:rsidRPr="00601364" w14:paraId="3C1FBCB6" w14:textId="77777777" w:rsidTr="009122BD">
        <w:tc>
          <w:tcPr>
            <w:tcW w:w="985" w:type="dxa"/>
          </w:tcPr>
          <w:p w14:paraId="7AB56606" w14:textId="77777777" w:rsidR="009D791D" w:rsidRPr="00601364" w:rsidRDefault="009D791D" w:rsidP="00F13CB2">
            <w:pPr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1C17DDC2" w14:textId="303B3E22" w:rsidR="009D791D" w:rsidRPr="00601364" w:rsidRDefault="009D791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11/11/2025 – 21/11/2025</w:t>
            </w:r>
          </w:p>
        </w:tc>
        <w:tc>
          <w:tcPr>
            <w:tcW w:w="6745" w:type="dxa"/>
          </w:tcPr>
          <w:p w14:paraId="5AA30C67" w14:textId="21984BC0" w:rsidR="009D791D" w:rsidRPr="00601364" w:rsidRDefault="009D791D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FY12 CERTIFICATE EXAMINATION</w:t>
            </w:r>
          </w:p>
        </w:tc>
      </w:tr>
      <w:tr w:rsidR="009D791D" w:rsidRPr="00601364" w14:paraId="05B286C1" w14:textId="77777777" w:rsidTr="009122BD">
        <w:tc>
          <w:tcPr>
            <w:tcW w:w="985" w:type="dxa"/>
          </w:tcPr>
          <w:p w14:paraId="058F1A15" w14:textId="5CA3C28E" w:rsidR="009D791D" w:rsidRPr="00601364" w:rsidRDefault="00D503B3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12</w:t>
            </w:r>
          </w:p>
        </w:tc>
        <w:tc>
          <w:tcPr>
            <w:tcW w:w="2970" w:type="dxa"/>
          </w:tcPr>
          <w:p w14:paraId="5DE838D2" w14:textId="629CC82B" w:rsidR="009D791D" w:rsidRPr="00601364" w:rsidRDefault="00D503B3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25/11/2025</w:t>
            </w:r>
          </w:p>
        </w:tc>
        <w:tc>
          <w:tcPr>
            <w:tcW w:w="6745" w:type="dxa"/>
          </w:tcPr>
          <w:p w14:paraId="30D8BC0A" w14:textId="2014B446" w:rsidR="009D791D" w:rsidRPr="00601364" w:rsidRDefault="00D503B3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RE-ENROLMENT YEAR 10 – YEAR 12</w:t>
            </w:r>
          </w:p>
        </w:tc>
      </w:tr>
      <w:tr w:rsidR="007448F6" w:rsidRPr="00601364" w14:paraId="3B59A462" w14:textId="77777777" w:rsidTr="009122BD">
        <w:tc>
          <w:tcPr>
            <w:tcW w:w="985" w:type="dxa"/>
          </w:tcPr>
          <w:p w14:paraId="06885FF2" w14:textId="77777777" w:rsidR="007448F6" w:rsidRPr="00601364" w:rsidRDefault="007448F6" w:rsidP="00F13CB2">
            <w:pPr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38D58CE6" w14:textId="29F6D2F0" w:rsidR="007448F6" w:rsidRPr="00601364" w:rsidRDefault="007448F6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29/11/2025</w:t>
            </w:r>
          </w:p>
        </w:tc>
        <w:tc>
          <w:tcPr>
            <w:tcW w:w="6745" w:type="dxa"/>
          </w:tcPr>
          <w:p w14:paraId="738B200E" w14:textId="5A75BE87" w:rsidR="007448F6" w:rsidRPr="00601364" w:rsidRDefault="007448F6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ANNUAL QURAN AWARD</w:t>
            </w:r>
            <w:r w:rsidR="00A04AA8">
              <w:rPr>
                <w:b/>
                <w:sz w:val="20"/>
              </w:rPr>
              <w:t>S</w:t>
            </w:r>
          </w:p>
        </w:tc>
      </w:tr>
      <w:tr w:rsidR="009D791D" w:rsidRPr="00601364" w14:paraId="590D24DC" w14:textId="77777777" w:rsidTr="009122BD">
        <w:tc>
          <w:tcPr>
            <w:tcW w:w="985" w:type="dxa"/>
          </w:tcPr>
          <w:p w14:paraId="4DC82832" w14:textId="613A9105" w:rsidR="009D791D" w:rsidRPr="00601364" w:rsidRDefault="00D503B3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13</w:t>
            </w:r>
          </w:p>
        </w:tc>
        <w:tc>
          <w:tcPr>
            <w:tcW w:w="2970" w:type="dxa"/>
          </w:tcPr>
          <w:p w14:paraId="12BADA63" w14:textId="0C0B4B1C" w:rsidR="009D791D" w:rsidRPr="00601364" w:rsidRDefault="00D503B3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2/12/2025</w:t>
            </w:r>
          </w:p>
        </w:tc>
        <w:tc>
          <w:tcPr>
            <w:tcW w:w="6745" w:type="dxa"/>
          </w:tcPr>
          <w:p w14:paraId="2558C1BD" w14:textId="79FF909F" w:rsidR="009D791D" w:rsidRPr="00601364" w:rsidRDefault="00D503B3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YEAR 13 GRADUATION</w:t>
            </w:r>
          </w:p>
        </w:tc>
      </w:tr>
      <w:tr w:rsidR="009D791D" w:rsidRPr="00601364" w14:paraId="20C74562" w14:textId="77777777" w:rsidTr="009122BD">
        <w:tc>
          <w:tcPr>
            <w:tcW w:w="985" w:type="dxa"/>
          </w:tcPr>
          <w:p w14:paraId="73846CC2" w14:textId="77777777" w:rsidR="009D791D" w:rsidRPr="00601364" w:rsidRDefault="009D791D" w:rsidP="00F13CB2">
            <w:pPr>
              <w:rPr>
                <w:b/>
                <w:sz w:val="20"/>
              </w:rPr>
            </w:pPr>
          </w:p>
        </w:tc>
        <w:tc>
          <w:tcPr>
            <w:tcW w:w="2970" w:type="dxa"/>
          </w:tcPr>
          <w:p w14:paraId="3A4D3341" w14:textId="2A806CD2" w:rsidR="009D791D" w:rsidRPr="00601364" w:rsidRDefault="00D503B3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3/12/2025</w:t>
            </w:r>
          </w:p>
        </w:tc>
        <w:tc>
          <w:tcPr>
            <w:tcW w:w="6745" w:type="dxa"/>
          </w:tcPr>
          <w:p w14:paraId="3EB42A4B" w14:textId="3592D927" w:rsidR="009D791D" w:rsidRPr="00601364" w:rsidRDefault="00D503B3" w:rsidP="00F13CB2">
            <w:pPr>
              <w:rPr>
                <w:b/>
                <w:sz w:val="20"/>
              </w:rPr>
            </w:pPr>
            <w:r w:rsidRPr="00601364">
              <w:rPr>
                <w:b/>
                <w:sz w:val="20"/>
              </w:rPr>
              <w:t>ANNUAL AWARDS DAY</w:t>
            </w:r>
          </w:p>
        </w:tc>
      </w:tr>
    </w:tbl>
    <w:p w14:paraId="4E986C06" w14:textId="77777777" w:rsidR="00857C74" w:rsidRPr="00F13CB2" w:rsidRDefault="00857C74" w:rsidP="00F13CB2">
      <w:pPr>
        <w:spacing w:after="0" w:line="240" w:lineRule="auto"/>
        <w:rPr>
          <w:b/>
        </w:rPr>
      </w:pPr>
    </w:p>
    <w:sectPr w:rsidR="00857C74" w:rsidRPr="00F13CB2" w:rsidSect="00601364">
      <w:pgSz w:w="12240" w:h="15840"/>
      <w:pgMar w:top="14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33D9"/>
    <w:rsid w:val="00034616"/>
    <w:rsid w:val="0006063C"/>
    <w:rsid w:val="00110163"/>
    <w:rsid w:val="0015074B"/>
    <w:rsid w:val="001F3063"/>
    <w:rsid w:val="0029639D"/>
    <w:rsid w:val="00326F90"/>
    <w:rsid w:val="00601364"/>
    <w:rsid w:val="007448F6"/>
    <w:rsid w:val="00857C74"/>
    <w:rsid w:val="009122BD"/>
    <w:rsid w:val="009D791D"/>
    <w:rsid w:val="00A04AA8"/>
    <w:rsid w:val="00AA1D8D"/>
    <w:rsid w:val="00AC6147"/>
    <w:rsid w:val="00B2310C"/>
    <w:rsid w:val="00B47730"/>
    <w:rsid w:val="00CB0664"/>
    <w:rsid w:val="00D3392B"/>
    <w:rsid w:val="00D503B3"/>
    <w:rsid w:val="00DD6FD8"/>
    <w:rsid w:val="00F13CB2"/>
    <w:rsid w:val="00FA6D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4AFD1"/>
  <w14:defaultImageDpi w14:val="300"/>
  <w15:docId w15:val="{4DCA5A94-DF62-4E33-9400-B48C3D29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53F220-8F8E-42AA-A738-43855DD3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nadimuslimcollege@gmail.com</cp:lastModifiedBy>
  <cp:revision>8</cp:revision>
  <cp:lastPrinted>2025-09-16T02:46:00Z</cp:lastPrinted>
  <dcterms:created xsi:type="dcterms:W3CDTF">2025-09-16T01:27:00Z</dcterms:created>
  <dcterms:modified xsi:type="dcterms:W3CDTF">2025-09-17T02:00:00Z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907cf191-7e41-4a3e-bdae-2730b6dc1424</vt:lpwstr>
  </property>
</Properties>
</file>